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Ильясова </w:t>
      </w: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7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3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1881058240821081484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М.З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Style w:val="cat-PhoneNumbergrp-28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638242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1881058240821081484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1881058240821081484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Ильясова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8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9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0412365400725000882520177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706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Sumgrp-23rplc-17">
    <w:name w:val="cat-Sum grp-23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PhoneNumbergrp-28rplc-23">
    <w:name w:val="cat-PhoneNumber grp-28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4rplc-30">
    <w:name w:val="cat-Sum grp-24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0rplc-39">
    <w:name w:val="cat-Address grp-10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B4E7-93F1-4D45-9D3D-14F4C9D6525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