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0067-01-2025-000183-81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Шаркунова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Шаркунов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ул.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законом срок штраф в размере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ративном правонарушении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</w:t>
      </w:r>
      <w:r>
        <w:rPr>
          <w:rStyle w:val="cat-UserDefinedgrp-3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Шаркунов В.В.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пояснил, что не знал о назначенном административной комиссией штрафе, поскольку не получал копию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Шаркунова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инистративном правонарушения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Шаркунова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Шаркунова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Шаркунова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06630) ЕКС № 40102810245370000007 КС 03100643000000018700 РКЦ Ханты-Мансийск//УФК по ХМАО-Югре г. Ханты-Мансийск БИК 007162163 ОКТМО г. Сургута 71876000 ИНН 8602020249 КПП 860201001 КБК 5801160120301900014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0320063100000000012017618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12rplc-34">
    <w:name w:val="cat-UserDefined grp-12 rplc-34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2rplc-53">
    <w:name w:val="cat-UserDefined grp-4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