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85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ч.4 ст.12.15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Абдикаримовича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осударственный знак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</w:t>
      </w:r>
      <w:r>
        <w:rPr>
          <w:rFonts w:ascii="Times New Roman" w:eastAsia="Times New Roman" w:hAnsi="Times New Roman" w:cs="Times New Roman"/>
          <w:sz w:val="26"/>
          <w:szCs w:val="26"/>
        </w:rPr>
        <w:t>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сплошной линии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дорожной разметки 1.1,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9.1.1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Ташматов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</w:t>
      </w:r>
      <w:r>
        <w:rPr>
          <w:rFonts w:ascii="Times New Roman" w:eastAsia="Times New Roman" w:hAnsi="Times New Roman" w:cs="Times New Roman"/>
          <w:sz w:val="26"/>
          <w:szCs w:val="26"/>
        </w:rPr>
        <w:t>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23.12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знак </w:t>
      </w:r>
      <w:r>
        <w:rPr>
          <w:rStyle w:val="cat-User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впереди движущегося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грузового т</w:t>
      </w:r>
      <w:r>
        <w:rPr>
          <w:rFonts w:ascii="Times New Roman" w:eastAsia="Times New Roman" w:hAnsi="Times New Roman" w:cs="Times New Roman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а,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сплошной линии </w:t>
      </w:r>
      <w:r>
        <w:rPr>
          <w:rFonts w:ascii="Times New Roman" w:eastAsia="Times New Roman" w:hAnsi="Times New Roman" w:cs="Times New Roman"/>
          <w:sz w:val="26"/>
          <w:szCs w:val="26"/>
        </w:rPr>
        <w:t>горизонтальной дорожной разметки 1.1,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9.1.1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административного правонарушения, подписанная инспектором ДПС 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свидетельства о регистрации ТС,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суду сделать вывод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полностью доказана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Ташматова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>нии,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Ташматова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Азизбека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Абдикаримовича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85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007162163; ОКТМО 718 </w:t>
      </w:r>
      <w:r>
        <w:rPr>
          <w:rFonts w:ascii="Times New Roman" w:eastAsia="Times New Roman" w:hAnsi="Times New Roman" w:cs="Times New Roman"/>
          <w:sz w:val="18"/>
          <w:szCs w:val="18"/>
        </w:rPr>
        <w:t>71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000; ИНН 860 101 0390; КПП 860 101 001;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018243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23rplc-36">
    <w:name w:val="cat-UserDefined grp-23 rplc-36"/>
    <w:basedOn w:val="DefaultParagraphFont"/>
  </w:style>
  <w:style w:type="character" w:customStyle="1" w:styleId="cat-UserDefinedgrp-33rplc-38">
    <w:name w:val="cat-UserDefined grp-3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