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0063-01-2024-009545-30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Паталахова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UserDefinedgrp-4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Паталахов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Style w:val="cat-UserDefinedgrp-4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Style w:val="cat-UserDefinedgrp-4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 отказом от прохождения освидетельствования на состояние алкогольного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 задержания </w:t>
      </w:r>
      <w:r>
        <w:rPr>
          <w:rStyle w:val="cat-UserDefinedgrp-5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от </w:t>
      </w:r>
      <w:r>
        <w:rPr>
          <w:rStyle w:val="cat-UserDefinedgrp-5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от </w:t>
      </w:r>
      <w:r>
        <w:rPr>
          <w:rStyle w:val="cat-UserDefinedgrp-52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>
        <w:rPr>
          <w:rStyle w:val="cat-UserDefinedgrp-53rplc-4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Style w:val="cat-UserDefinedgrp-54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Style w:val="cat-UserDefinedgrp-55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иного токсического) </w:t>
      </w:r>
      <w:r>
        <w:rPr>
          <w:rStyle w:val="cat-UserDefinedgrp-56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результатам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Паталахова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7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(тридцать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18810486240320026558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Style w:val="cat-UserDefinedgrp-58rplc-7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283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14rplc-18">
    <w:name w:val="cat-UserDefined grp-14 rplc-18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50rplc-41">
    <w:name w:val="cat-UserDefined grp-50 rplc-41"/>
    <w:basedOn w:val="DefaultParagraphFont"/>
  </w:style>
  <w:style w:type="character" w:customStyle="1" w:styleId="cat-UserDefinedgrp-51rplc-44">
    <w:name w:val="cat-UserDefined grp-51 rplc-44"/>
    <w:basedOn w:val="DefaultParagraphFont"/>
  </w:style>
  <w:style w:type="character" w:customStyle="1" w:styleId="cat-UserDefinedgrp-52rplc-47">
    <w:name w:val="cat-UserDefined grp-52 rplc-47"/>
    <w:basedOn w:val="DefaultParagraphFont"/>
  </w:style>
  <w:style w:type="character" w:customStyle="1" w:styleId="cat-UserDefinedgrp-53rplc-49">
    <w:name w:val="cat-UserDefined grp-53 rplc-49"/>
    <w:basedOn w:val="DefaultParagraphFont"/>
  </w:style>
  <w:style w:type="character" w:customStyle="1" w:styleId="cat-UserDefinedgrp-54rplc-50">
    <w:name w:val="cat-UserDefined grp-54 rplc-50"/>
    <w:basedOn w:val="DefaultParagraphFont"/>
  </w:style>
  <w:style w:type="character" w:customStyle="1" w:styleId="cat-UserDefinedgrp-55rplc-52">
    <w:name w:val="cat-UserDefined grp-55 rplc-52"/>
    <w:basedOn w:val="DefaultParagraphFont"/>
  </w:style>
  <w:style w:type="character" w:customStyle="1" w:styleId="cat-UserDefinedgrp-56rplc-54">
    <w:name w:val="cat-UserDefined grp-56 rplc-54"/>
    <w:basedOn w:val="DefaultParagraphFont"/>
  </w:style>
  <w:style w:type="character" w:customStyle="1" w:styleId="cat-UserDefinedgrp-57rplc-63">
    <w:name w:val="cat-UserDefined grp-57 rplc-63"/>
    <w:basedOn w:val="DefaultParagraphFont"/>
  </w:style>
  <w:style w:type="character" w:customStyle="1" w:styleId="cat-UserDefinedgrp-58rplc-76">
    <w:name w:val="cat-UserDefined grp-58 rplc-7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54F9-69FC-4F42-9DE6-9A6C37F79A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