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22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Сургут, ул. Гагарина, д. 9, каб.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предусмотренном ч.1 ст.12.26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Радюк Владислава Ярославовича,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Радюк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Аэрофлотская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законное требование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является уголовно наказуемым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>2.3.2 Правил дорожного движе</w:t>
      </w:r>
      <w:r>
        <w:rPr>
          <w:rFonts w:ascii="Times New Roman" w:eastAsia="Times New Roman" w:hAnsi="Times New Roman" w:cs="Times New Roman"/>
          <w:sz w:val="28"/>
          <w:szCs w:val="28"/>
        </w:rPr>
        <w:t>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Радюк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Радюк В.Я.</w:t>
      </w:r>
    </w:p>
    <w:p>
      <w:pPr>
        <w:spacing w:before="0" w:after="0"/>
        <w:ind w:left="708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</w:t>
      </w:r>
      <w:r>
        <w:rPr>
          <w:rFonts w:ascii="Times New Roman" w:eastAsia="Times New Roman" w:hAnsi="Times New Roman" w:cs="Times New Roman"/>
          <w:sz w:val="28"/>
          <w:szCs w:val="28"/>
        </w:rPr>
        <w:t>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ч. 1 ст. 12.26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1090,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1.1 статьи 27.12 КоАП РФ определено, что лицо, которое управляет транспортным средством соответствующего вида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и отрицательном результате освидетельствования на состояние алкогольного опьянения указанное лицо подлежит направлению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Пп. 2, 8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21 октября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– Правила), воспроизводят указанные в части 1.1 статьи 27.12 КоАП РФ обстоятельства, являющиеся основанием для направления водителя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опьянения, и устанавливают порядок направления на такое освидетельствование.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наличие одного или нескольких следующих признаков: запах алкоголя изо рта, и (или) неустойчивость позы,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(или) нарушение речи, и (или) резкое изменение окраски кожных покровов лица, и (или) поведение, не соответствующее обстановке.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8 Правил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аправлению на медицинское освидетельствование на состояние опьянения водитель транспортного средства подлежит: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отказе от прохождения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алкогольного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несогласии с результатами освидетельствования на состояние алкогольного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задачами производства по делам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Радюк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  <w:sz w:val="28"/>
          <w:szCs w:val="28"/>
        </w:rPr>
        <w:t>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 ст. 12.26 КоАП РФ,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Радюк В.Я. 13.12.2024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6 по ул. Аэрофлотская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управляя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Style w:val="cat-UserDefinedgrp-21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опьянения, что не является уголовно наказуемым деянием, чем нарушил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13.12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Радюк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управлял т/с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резкое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86 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045264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13.12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отказом от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Радюк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</w:t>
      </w:r>
      <w:r>
        <w:rPr>
          <w:rFonts w:ascii="Times New Roman" w:eastAsia="Times New Roman" w:hAnsi="Times New Roman" w:cs="Times New Roman"/>
          <w:sz w:val="28"/>
          <w:szCs w:val="28"/>
        </w:rPr>
        <w:t>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ГИБДД УМВД России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Радюк В.Я.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вывод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Радюк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Радюк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Радюк Владислава Ярославовича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наказанию в виде штрафа в размере 30 000 (тридцати тысяч)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ствами сроком на 1 (од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Радюк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то в течение трёх рабочих дней со дня вступления в законную силу постановления о назначении административного наказания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сдать водительское удостоверение и все другие имеющиеся у него удостоверения,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 УМВД России по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22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января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74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eastAsia="Times New Roman" w:hAnsi="Times New Roman" w:cs="Times New Roman"/>
          <w:sz w:val="22"/>
          <w:szCs w:val="22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03100643000000018700 в РКЦ Ханты-Мансийск; БИК 007162163; ОКТМО г. Сургута 718 76 000; ИНН 860 101 0390;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18811601123010001140; кор.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 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29727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21rplc-31">
    <w:name w:val="cat-UserDefined grp-21 rplc-31"/>
    <w:basedOn w:val="DefaultParagraphFont"/>
  </w:style>
  <w:style w:type="character" w:customStyle="1" w:styleId="cat-UserDefinedgrp-32rplc-33">
    <w:name w:val="cat-UserDefined grp-3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