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Юрьевича,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ПСК № 6 «Геологоразведчик»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 10.12.2024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99 по ул. -я в ПСК № 6 «Геологоразведчик»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070269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29638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19rplc-29">
    <w:name w:val="cat-UserDefined grp-19 rplc-29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