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729053860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18810586240729053860 от 29.07.2024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562520176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935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20B4-BAF6-4970-AC9D-4DD0F58D7D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