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>№ 6 от 14.01.2025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просил дело рассмотреть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03.06.2024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0">
    <w:name w:val="cat-UserDefined grp-24 rplc-30"/>
    <w:basedOn w:val="DefaultParagraphFont"/>
  </w:style>
  <w:style w:type="character" w:customStyle="1" w:styleId="cat-UserDefinedgrp-30rplc-33">
    <w:name w:val="cat-UserDefined grp-3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