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27.08.1992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</w:rPr>
        <w:t>гор.Нягань</w:t>
      </w:r>
      <w:r>
        <w:rPr>
          <w:rFonts w:ascii="Times New Roman" w:eastAsia="Times New Roman" w:hAnsi="Times New Roman" w:cs="Times New Roman"/>
        </w:rPr>
        <w:t xml:space="preserve"> Тюменской области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Строителей</w:t>
      </w:r>
      <w:r>
        <w:rPr>
          <w:rFonts w:ascii="Times New Roman" w:eastAsia="Times New Roman" w:hAnsi="Times New Roman" w:cs="Times New Roman"/>
        </w:rPr>
        <w:t xml:space="preserve"> д.111 кв.151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17.08.2024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Строителей</w:t>
      </w:r>
      <w:r>
        <w:rPr>
          <w:rFonts w:ascii="Times New Roman" w:eastAsia="Times New Roman" w:hAnsi="Times New Roman" w:cs="Times New Roman"/>
        </w:rPr>
        <w:t xml:space="preserve"> д.111 кв.151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18810586240606004926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18810586240606004926</w:t>
      </w:r>
      <w:r>
        <w:rPr>
          <w:rFonts w:ascii="Times New Roman" w:eastAsia="Times New Roman" w:hAnsi="Times New Roman" w:cs="Times New Roman"/>
        </w:rPr>
        <w:t xml:space="preserve">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18810586240606004926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17.06.2024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№188108862409200</w:t>
      </w:r>
      <w:r>
        <w:rPr>
          <w:rFonts w:ascii="Times New Roman" w:eastAsia="Times New Roman" w:hAnsi="Times New Roman" w:cs="Times New Roman"/>
        </w:rPr>
        <w:t>97555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18810586240606004926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06.12.2024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0412365400725024452420188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