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000060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8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9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>№ 6 от 14.01.2025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просил дело рассмотреть в 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9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29.05.2024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 2 ч. 1 ст. 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UserDefinedgrp-28rplc-14">
    <w:name w:val="cat-UserDefined grp-28 rplc-14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29rplc-24">
    <w:name w:val="cat-UserDefined grp-29 rplc-24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UserDefinedgrp-29rplc-32">
    <w:name w:val="cat-UserDefined grp-29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