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33-2803/2025</w:t>
      </w:r>
      <w:r>
        <w:rPr>
          <w:rFonts w:ascii="Times New Roman" w:eastAsia="Times New Roman" w:hAnsi="Times New Roman" w:cs="Times New Roman"/>
        </w:rPr>
        <w:t>, возбужденное по ст.15.5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19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Кельгенбаева </w:t>
      </w: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</w:rPr>
        <w:t>...</w:t>
      </w:r>
      <w:r>
        <w:rPr>
          <w:rStyle w:val="cat-PassportDatagrp-1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5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срок </w:t>
      </w:r>
      <w:r>
        <w:rPr>
          <w:rFonts w:ascii="Times New Roman" w:eastAsia="Times New Roman" w:hAnsi="Times New Roman" w:cs="Times New Roman"/>
        </w:rPr>
        <w:t>до 24:00 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регистрации юридического лица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ст.289 Налоговог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(далее НК РФ)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 обеспечил </w:t>
      </w:r>
      <w:r>
        <w:rPr>
          <w:rFonts w:ascii="Times New Roman" w:eastAsia="Times New Roman" w:hAnsi="Times New Roman" w:cs="Times New Roman"/>
        </w:rPr>
        <w:t>пред</w:t>
      </w:r>
      <w:r>
        <w:rPr>
          <w:rFonts w:ascii="Times New Roman" w:eastAsia="Times New Roman" w:hAnsi="Times New Roman" w:cs="Times New Roman"/>
        </w:rPr>
        <w:t>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 декларации по на</w:t>
      </w:r>
      <w:r>
        <w:rPr>
          <w:rFonts w:ascii="Times New Roman" w:eastAsia="Times New Roman" w:hAnsi="Times New Roman" w:cs="Times New Roman"/>
        </w:rPr>
        <w:t>лог</w:t>
      </w:r>
      <w:r>
        <w:rPr>
          <w:rFonts w:ascii="Times New Roman" w:eastAsia="Times New Roman" w:hAnsi="Times New Roman" w:cs="Times New Roman"/>
        </w:rPr>
        <w:t xml:space="preserve">у на </w:t>
      </w:r>
      <w:r>
        <w:rPr>
          <w:rFonts w:ascii="Times New Roman" w:eastAsia="Times New Roman" w:hAnsi="Times New Roman" w:cs="Times New Roman"/>
        </w:rPr>
        <w:t xml:space="preserve">прибыль организаций за 12 месяцев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</w:t>
      </w:r>
      <w:r>
        <w:rPr>
          <w:rFonts w:ascii="Times New Roman" w:eastAsia="Times New Roman" w:hAnsi="Times New Roman" w:cs="Times New Roman"/>
        </w:rPr>
        <w:t>районную Инспекцию ФНС России №1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ст.285 НК РФ </w:t>
      </w:r>
      <w:r>
        <w:rPr>
          <w:rFonts w:ascii="Times New Roman" w:eastAsia="Times New Roman" w:hAnsi="Times New Roman" w:cs="Times New Roman"/>
          <w:sz w:val="23"/>
          <w:szCs w:val="23"/>
        </w:rPr>
        <w:t>налоговым периодом по налогу на прибыль признается календарный год.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В соответствии с ч.</w:t>
      </w:r>
      <w:r>
        <w:rPr>
          <w:rFonts w:ascii="Times New Roman" w:eastAsia="Times New Roman" w:hAnsi="Times New Roman" w:cs="Times New Roman"/>
        </w:rPr>
        <w:t xml:space="preserve">4 ст.289 </w:t>
      </w:r>
      <w:r>
        <w:rPr>
          <w:rFonts w:ascii="Times New Roman" w:eastAsia="Times New Roman" w:hAnsi="Times New Roman" w:cs="Times New Roman"/>
        </w:rPr>
        <w:t>НК РФ н</w:t>
      </w:r>
      <w:r>
        <w:rPr>
          <w:rFonts w:ascii="Times New Roman" w:eastAsia="Times New Roman" w:hAnsi="Times New Roman" w:cs="Times New Roman"/>
        </w:rPr>
        <w:t>алоговые декларации (налоговые расчеты) по итогам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285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представляются налогоплательщиками (налоговыми агентами) не позднее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года, следующего за истекшим налоговым периодом.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налоговая </w:t>
      </w:r>
      <w:r>
        <w:rPr>
          <w:rFonts w:ascii="Times New Roman" w:eastAsia="Times New Roman" w:hAnsi="Times New Roman" w:cs="Times New Roman"/>
        </w:rPr>
        <w:t>декларация по на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огу на прибыль организаций за 12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должна была быть предоставлена не позднее </w:t>
      </w:r>
      <w:r>
        <w:rPr>
          <w:rFonts w:ascii="Times New Roman" w:eastAsia="Times New Roman" w:hAnsi="Times New Roman" w:cs="Times New Roman"/>
        </w:rPr>
        <w:t xml:space="preserve">24 </w:t>
      </w:r>
      <w:r>
        <w:rPr>
          <w:rStyle w:val="cat-Timegrp-21rplc-2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декларацию по налогу на п</w:t>
      </w:r>
      <w:r>
        <w:rPr>
          <w:rFonts w:ascii="Times New Roman" w:eastAsia="Times New Roman" w:hAnsi="Times New Roman" w:cs="Times New Roman"/>
        </w:rPr>
        <w:t xml:space="preserve">рибыль организаций за </w:t>
      </w:r>
      <w:r>
        <w:rPr>
          <w:rFonts w:ascii="Times New Roman" w:eastAsia="Times New Roman" w:hAnsi="Times New Roman" w:cs="Times New Roman"/>
        </w:rPr>
        <w:t>12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, пред</w:t>
      </w:r>
      <w:r>
        <w:rPr>
          <w:rFonts w:ascii="Times New Roman" w:eastAsia="Times New Roman" w:hAnsi="Times New Roman" w:cs="Times New Roman"/>
        </w:rPr>
        <w:t xml:space="preserve">оставив её с нарушением срока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Style w:val="cat-OrganizationNamegrp-19rplc-3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квитанции о приёме налоговой декларации от </w:t>
      </w:r>
      <w:r>
        <w:rPr>
          <w:rStyle w:val="cat-Dategrp-11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</w:t>
      </w:r>
      <w:r>
        <w:rPr>
          <w:rFonts w:ascii="Times New Roman" w:eastAsia="Times New Roman" w:hAnsi="Times New Roman" w:cs="Times New Roman"/>
        </w:rPr>
        <w:t>ом, совершившим правонарушение,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а также то, что обязанность по представлению декл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рации по налогу на прибыль за 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исполнена, мировой судья считает возможным назначить </w:t>
      </w:r>
      <w:r>
        <w:rPr>
          <w:rStyle w:val="cat-FIOgrp-16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3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Кельгенбаева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>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ст.15.5 КоАП Р</w:t>
      </w:r>
      <w:r>
        <w:rPr>
          <w:rFonts w:ascii="Times New Roman" w:eastAsia="Times New Roman" w:hAnsi="Times New Roman" w:cs="Times New Roman"/>
        </w:rPr>
        <w:t>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7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93173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OrganizationNamegrp-19rplc-5">
    <w:name w:val="cat-OrganizationName grp-19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OrganizationNamegrp-19rplc-11">
    <w:name w:val="cat-OrganizationName grp-19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Timegrp-20rplc-18">
    <w:name w:val="cat-Time grp-20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Timegrp-21rplc-23">
    <w:name w:val="cat-Time grp-21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OrganizationNamegrp-19rplc-25">
    <w:name w:val="cat-OrganizationName grp-19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OrganizationNamegrp-19rplc-31">
    <w:name w:val="cat-OrganizationName grp-19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Dategrp-7rplc-35">
    <w:name w:val="cat-Date grp-7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OrganizationNamegrp-19rplc-37">
    <w:name w:val="cat-OrganizationName grp-19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78854-ACBE-4690-B7EA-03CA5DBD645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