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509,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Каримова Ф.Ф.,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Яреманченко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Фозилжон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Фахридиновича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7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1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center"/>
        <w:rPr>
          <w:sz w:val="28"/>
          <w:szCs w:val="28"/>
        </w:rPr>
      </w:pPr>
    </w:p>
    <w:p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 </w:t>
      </w:r>
      <w:r>
        <w:rPr>
          <w:rFonts w:ascii="Times New Roman" w:eastAsia="Times New Roman" w:hAnsi="Times New Roman" w:cs="Times New Roman"/>
          <w:sz w:val="28"/>
          <w:szCs w:val="28"/>
        </w:rPr>
        <w:t>Фозилжон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Фахридинович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14.11.2024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инспектора отдела муниципального жилищного контроля контрольного управления </w:t>
      </w:r>
      <w:r>
        <w:rPr>
          <w:rStyle w:val="cat-UserDefinedgrp-4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112 от 30.10.2024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демонтирова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«Горячие Лепёшки» с территории земельного участка с кадастровым номером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сформированном под многоквартирный дом по адресу: Российская Федерация, 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требования, </w:t>
      </w:r>
      <w:r>
        <w:rPr>
          <w:rFonts w:ascii="Times New Roman" w:eastAsia="Times New Roman" w:hAnsi="Times New Roman" w:cs="Times New Roman"/>
          <w:sz w:val="28"/>
          <w:szCs w:val="28"/>
        </w:rPr>
        <w:t>ч. 1 ст. 19.5 Кодекса РФ об административных правонарушениях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Каримов Ф.Ф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признал, ходатайст</w:t>
      </w:r>
      <w:r>
        <w:rPr>
          <w:rFonts w:ascii="Times New Roman" w:eastAsia="Times New Roman" w:hAnsi="Times New Roman" w:cs="Times New Roman"/>
          <w:sz w:val="28"/>
          <w:szCs w:val="28"/>
        </w:rPr>
        <w:t>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Яреманченко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судебном заседании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 правонарушении возбужденно незаконно и подлежит прекращению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п. 2 ч. 1 ст. 24.5 КоАП РФ, в связи с отсутствием в действиях Каримова Ф.Ф.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считает данное предписание незаконным,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в своем решении от 26.12.20217 № 206-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ДГ Дума г. Сургута, приняла решение выходящее за пределы полномочий, перечисленных в части 2 ст.45.1 Федерального закона 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заслушав лиц, участвующих в деле, суд пришел к следующим выводам.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Фозилжона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Фахридиновича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в материалы дела представительны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уведомление о составлении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№ </w:t>
      </w:r>
      <w:r>
        <w:rPr>
          <w:rStyle w:val="cat-UserDefinedgrp-4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о проведении выездного обследования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</w:t>
      </w:r>
      <w:r>
        <w:rPr>
          <w:rStyle w:val="cat-UserDefinedgrp-4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sz w:val="28"/>
          <w:szCs w:val="28"/>
        </w:rPr>
        <w:t>.2024 на проведение выездного обследования;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534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30.10</w:t>
      </w:r>
      <w:r>
        <w:rPr>
          <w:rFonts w:ascii="Times New Roman" w:eastAsia="Times New Roman" w:hAnsi="Times New Roman" w:cs="Times New Roman"/>
          <w:sz w:val="28"/>
          <w:szCs w:val="28"/>
        </w:rPr>
        <w:t>.2024 на проведение выездного обследования;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 Каримова Ф.Ф.;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контроля контрольного управления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представление о выдаче предписания;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</w:t>
      </w:r>
      <w:r>
        <w:rPr>
          <w:rFonts w:ascii="Times New Roman" w:eastAsia="Times New Roman" w:hAnsi="Times New Roman" w:cs="Times New Roman"/>
          <w:sz w:val="28"/>
          <w:szCs w:val="28"/>
        </w:rPr>
        <w:t>ИН;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договора № </w:t>
      </w:r>
      <w:r>
        <w:rPr>
          <w:rStyle w:val="cat-UserDefinedgrp-44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передаче в пользование части общего имущества многоквартирного дома;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акта приема-передачи земельного участка;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дополнительного соглашения № 2 к договору № </w:t>
      </w:r>
      <w:r>
        <w:rPr>
          <w:rStyle w:val="cat-UserDefinedgrp-44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06.12.2022 о передаче в пользование части общего имущества многоквартирного дома;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протокола собрания;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недвижимости об объекте недвижимости.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Фозилжона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Фахридиновича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правонарушения, поскольку предписание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инспектора отдела муниципального жилищного контроля контрольного управления </w:t>
      </w:r>
      <w:r>
        <w:rPr>
          <w:rStyle w:val="cat-UserDefinedgrp-46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1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законным</w:t>
      </w:r>
      <w:r>
        <w:rPr>
          <w:rFonts w:ascii="Times New Roman" w:eastAsia="Times New Roman" w:hAnsi="Times New Roman" w:cs="Times New Roman"/>
          <w:sz w:val="27"/>
          <w:szCs w:val="27"/>
        </w:rPr>
        <w:t>, срок исполнения предписания предоставлен достаточный. Сведения об обжаловании вышеназванного предписания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решения </w:t>
      </w:r>
      <w:r>
        <w:rPr>
          <w:rStyle w:val="cat-UserDefinedgrp-42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206-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ДГ </w:t>
      </w:r>
      <w:r>
        <w:rPr>
          <w:rFonts w:ascii="Times New Roman" w:eastAsia="Times New Roman" w:hAnsi="Times New Roman" w:cs="Times New Roman"/>
          <w:sz w:val="27"/>
          <w:szCs w:val="27"/>
        </w:rPr>
        <w:t>в материалах дела отсутствуют.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совокупности изложенных обстоятельств мировой судья 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Фозилжона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Фахридиновича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доказанной и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Фозилжона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Фахридиновича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19.5 КоАП РФ, как невыполнение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 предпринимателе Каримове Ф.Ф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Фозилжон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Фахридиновича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19.5 КоАП РФ, и назначить административное наказание в виде административного штрафа в размере 1 000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реквизиты: на расчетный счет </w:t>
      </w:r>
      <w:r>
        <w:rPr>
          <w:rStyle w:val="cat-UserDefinedgrp-43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04873031020) ЕКС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 03100643000000018700 в РКЦ г. Ханты-Мансийска, БИК </w:t>
      </w:r>
      <w:r>
        <w:rPr>
          <w:rStyle w:val="cat-PhoneNumbergrp-31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3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4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04011601194010000140,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03200631</w:t>
      </w:r>
      <w:r>
        <w:rPr>
          <w:rFonts w:ascii="Times New Roman" w:eastAsia="Times New Roman" w:hAnsi="Times New Roman" w:cs="Times New Roman"/>
          <w:sz w:val="28"/>
          <w:szCs w:val="28"/>
        </w:rPr>
        <w:t>00000000011</w:t>
      </w:r>
      <w:r>
        <w:rPr>
          <w:rFonts w:ascii="Times New Roman" w:eastAsia="Times New Roman" w:hAnsi="Times New Roman" w:cs="Times New Roman"/>
          <w:sz w:val="28"/>
          <w:szCs w:val="28"/>
        </w:rPr>
        <w:t>464163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«15</w:t>
      </w:r>
      <w:r>
        <w:rPr>
          <w:rFonts w:ascii="Times New Roman" w:eastAsia="Times New Roman" w:hAnsi="Times New Roman" w:cs="Times New Roman"/>
          <w:sz w:val="26"/>
          <w:szCs w:val="26"/>
        </w:rPr>
        <w:t>» 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0005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4202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5rplc-33">
    <w:name w:val="cat-UserDefined grp-45 rplc-33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1rplc-46">
    <w:name w:val="cat-UserDefined grp-41 rplc-46"/>
    <w:basedOn w:val="DefaultParagraphFont"/>
  </w:style>
  <w:style w:type="character" w:customStyle="1" w:styleId="cat-UserDefinedgrp-42rplc-49">
    <w:name w:val="cat-UserDefined grp-42 rplc-49"/>
    <w:basedOn w:val="DefaultParagraphFont"/>
  </w:style>
  <w:style w:type="character" w:customStyle="1" w:styleId="cat-UserDefinedgrp-43rplc-54">
    <w:name w:val="cat-UserDefined grp-43 rplc-54"/>
    <w:basedOn w:val="DefaultParagraphFont"/>
  </w:style>
  <w:style w:type="character" w:customStyle="1" w:styleId="cat-PhoneNumbergrp-31rplc-57">
    <w:name w:val="cat-PhoneNumber grp-31 rplc-57"/>
    <w:basedOn w:val="DefaultParagraphFont"/>
  </w:style>
  <w:style w:type="character" w:customStyle="1" w:styleId="cat-PhoneNumbergrp-32rplc-58">
    <w:name w:val="cat-PhoneNumber grp-32 rplc-58"/>
    <w:basedOn w:val="DefaultParagraphFont"/>
  </w:style>
  <w:style w:type="character" w:customStyle="1" w:styleId="cat-PhoneNumbergrp-33rplc-59">
    <w:name w:val="cat-PhoneNumber grp-33 rplc-59"/>
    <w:basedOn w:val="DefaultParagraphFont"/>
  </w:style>
  <w:style w:type="character" w:customStyle="1" w:styleId="cat-PhoneNumbergrp-34rplc-60">
    <w:name w:val="cat-PhoneNumber grp-34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B1DD-4D97-467C-A6DF-CAEB91468E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